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New Jersey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Atlantic city    </w:t>
      </w:r>
      <w:r>
        <w:t xml:space="preserve">   phil murphy    </w:t>
      </w:r>
      <w:r>
        <w:t xml:space="preserve">   21 counties    </w:t>
      </w:r>
      <w:r>
        <w:t xml:space="preserve">   toms river    </w:t>
      </w:r>
      <w:r>
        <w:t xml:space="preserve">   ocean county    </w:t>
      </w:r>
      <w:r>
        <w:t xml:space="preserve">   hindenburg    </w:t>
      </w:r>
      <w:r>
        <w:t xml:space="preserve">   atlantic city    </w:t>
      </w:r>
      <w:r>
        <w:t xml:space="preserve">   hoboken    </w:t>
      </w:r>
      <w:r>
        <w:t xml:space="preserve">   grover cleveland    </w:t>
      </w:r>
      <w:r>
        <w:t xml:space="preserve">   garden state    </w:t>
      </w:r>
      <w:r>
        <w:t xml:space="preserve">   newark    </w:t>
      </w:r>
      <w:r>
        <w:t xml:space="preserve">   trenton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New Jersey</dc:title>
  <dcterms:created xsi:type="dcterms:W3CDTF">2021-10-12T14:40:06Z</dcterms:created>
  <dcterms:modified xsi:type="dcterms:W3CDTF">2021-10-12T14:40:06Z</dcterms:modified>
</cp:coreProperties>
</file>