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Bergen    </w:t>
      </w:r>
      <w:r>
        <w:t xml:space="preserve">   Essex    </w:t>
      </w:r>
      <w:r>
        <w:t xml:space="preserve">   North America    </w:t>
      </w:r>
      <w:r>
        <w:t xml:space="preserve">   Hudson    </w:t>
      </w:r>
      <w:r>
        <w:t xml:space="preserve">   Atlantic Ocean    </w:t>
      </w:r>
      <w:r>
        <w:t xml:space="preserve">   North East    </w:t>
      </w:r>
      <w:r>
        <w:t xml:space="preserve">   East Coast    </w:t>
      </w:r>
      <w:r>
        <w:t xml:space="preserve">   United States    </w:t>
      </w:r>
      <w:r>
        <w:t xml:space="preserve">   Trenton    </w:t>
      </w:r>
      <w:r>
        <w:t xml:space="preserve">   Viola Sororia    </w:t>
      </w:r>
      <w:r>
        <w:t xml:space="preserve">   Garden State    </w:t>
      </w:r>
      <w:r>
        <w:t xml:space="preserve">   Northern Red Oak    </w:t>
      </w:r>
      <w:r>
        <w:t xml:space="preserve">   Gold Finch    </w:t>
      </w:r>
      <w:r>
        <w:t xml:space="preserve">   New Jersey    </w:t>
      </w:r>
      <w:r>
        <w:t xml:space="preserve">   Elmwood Park    </w:t>
      </w:r>
      <w:r>
        <w:t xml:space="preserve">   Newark    </w:t>
      </w:r>
      <w:r>
        <w:t xml:space="preserve">   Kearny    </w:t>
      </w:r>
      <w:r>
        <w:t xml:space="preserve">   Rahway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</dc:title>
  <dcterms:created xsi:type="dcterms:W3CDTF">2021-10-11T13:17:06Z</dcterms:created>
  <dcterms:modified xsi:type="dcterms:W3CDTF">2021-10-11T13:17:06Z</dcterms:modified>
</cp:coreProperties>
</file>