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Jersey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in the East was...?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settlers of New Jersey manufactured iron _____ and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1775: governed as a ______ colony.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on the west was...?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lake in its geography is called lake...?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settled by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Jersey's soil is very...?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taken over by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New Jersey's main cash 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Summers were very...?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</dc:title>
  <dcterms:created xsi:type="dcterms:W3CDTF">2021-10-11T13:17:10Z</dcterms:created>
  <dcterms:modified xsi:type="dcterms:W3CDTF">2021-10-11T13:17:10Z</dcterms:modified>
</cp:coreProperties>
</file>