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Jersey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street name on the monopoly game taken from _________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Cape May is the oldest____resort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NJ was the first state to _____the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______is our state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Atlantic City has the longest____in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Jersey as the most ____s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Indian______was in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Thomas Edison____the light bulb in Menlo Park,New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Jersey is the home to the Miss America____.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 water _____origins can be traced back to Atlantic city in 1883.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Jersey has the most dense system of____in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Jersey state bird is the --------------------- ----------------------------.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Capitol of NJ is_______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Jersey is the largest producer of____in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Jersey has more _____aeas per square miles than other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______is our state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The______is our state bug,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NJ is the ____state.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</dc:title>
  <dcterms:created xsi:type="dcterms:W3CDTF">2021-10-11T13:17:12Z</dcterms:created>
  <dcterms:modified xsi:type="dcterms:W3CDTF">2021-10-11T13:17:12Z</dcterms:modified>
</cp:coreProperties>
</file>