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Jersey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summer vacation destination; author of Pygmalian, George Bernard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bird of NJ; Donna Tartt's 784 page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NJ has the highest number of THIS per capita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NZ claiming the lamington, NJ claims this outrageous and unlikely invention; seedless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Marx would consider the bougiouse in class struggle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Homophone that steals plumbs from the icebox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Tangerine trees and marmalade skies; a large wooden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decieved or mislead in an enticing way (two words: (1) state (2) train)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ANZAC in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Spitting the dummy, having a spack attack, a barney, 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 you can buy crockery, tablewear and glasswear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Chad Michael Murray and Hillary Duff's millennial classic retelling of Cinderella saw Hillary Duff aspire to THIS, instead of hereditary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Sky of blue and sea of green, in our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NJ rap group's turf sounds similar to the recently gentrified inner west suburb in Sydney that boarders Ashfield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Dman covered this fellow NJ native's beloved eighties anthem (surname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winx, winx, winx; the state animal of 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Microsoft was sued several times for breaching antitrust law in the US with corporate strategies of "embrace, extending, extinguish" that resulted in this market position; the streets of Atlantic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Crossword </dc:title>
  <dcterms:created xsi:type="dcterms:W3CDTF">2021-10-12T14:40:18Z</dcterms:created>
  <dcterms:modified xsi:type="dcterms:W3CDTF">2021-10-12T14:40:18Z</dcterms:modified>
</cp:coreProperties>
</file>