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Jersey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Beach town home to light house and ferry to 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Garden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Penguins competitor with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Street names from this game are named after New Jersey city street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Jersey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Sun, sand and castles are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Game of this sport was played in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Former NJ pro basketball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Longest of these in the US is in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NJ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Edibles from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tasty fruit for pies and muffins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Thanksgiving fruit grown in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to casinos at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Crossword Puzzle</dc:title>
  <dcterms:created xsi:type="dcterms:W3CDTF">2021-10-12T14:39:46Z</dcterms:created>
  <dcterms:modified xsi:type="dcterms:W3CDTF">2021-10-12T14:39:46Z</dcterms:modified>
</cp:coreProperties>
</file>