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Jersey Notables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Springsteen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blueberries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Wealthy Bergen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crime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down the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Lindenburg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famous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torch icon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had a "theory"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marshy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Queens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ivy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 America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Sinatra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Montclair college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eatery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toll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Turnpike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oldest seashore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bog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TV talk show host Kelly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Notables</dc:title>
  <dcterms:created xsi:type="dcterms:W3CDTF">2021-10-11T13:16:37Z</dcterms:created>
  <dcterms:modified xsi:type="dcterms:W3CDTF">2021-10-11T13:16:37Z</dcterms:modified>
</cp:coreProperties>
</file>