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Jersey Tide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stream of water normally smaller than and often tributary to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mark remaining (as on the skin) after injured tissue has healed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numerous mostly marine cartilaginous fishes of medium to large size that have a fusiform body, lateral branchial clefts, and a tough usually dull gray skin roughened by minute tubercles and are typically active predators sometimes dangerous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Plural of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that has or is thought to have an appetite for human flesh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mildly mischievous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damage or injure the surface of by contact with a rough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propel oneself in water by natural means (such as movements of the limbs, fins, or tail)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external membranous process of an aquatic animal (such as a fish) used in propelling or guiding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institution where the sick or injured are given medical or surgical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typically small, informal, and inexpensive restaurant that has an extensive menu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seize especially with teeth or jaws so as to enter, grip, or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unpleasant often strong emotion caused by anticipation or awareness of danger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Tide Crossword Puzzle</dc:title>
  <dcterms:created xsi:type="dcterms:W3CDTF">2021-10-12T14:40:35Z</dcterms:created>
  <dcterms:modified xsi:type="dcterms:W3CDTF">2021-10-12T14:40:35Z</dcterms:modified>
</cp:coreProperties>
</file>