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Jersey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honeybee    </w:t>
      </w:r>
      <w:r>
        <w:t xml:space="preserve">   horse    </w:t>
      </w:r>
      <w:r>
        <w:t xml:space="preserve">   settlers    </w:t>
      </w:r>
      <w:r>
        <w:t xml:space="preserve">   sirgeorgecarteret    </w:t>
      </w:r>
      <w:r>
        <w:t xml:space="preserve">   colony    </w:t>
      </w:r>
      <w:r>
        <w:t xml:space="preserve">   swedes    </w:t>
      </w:r>
      <w:r>
        <w:t xml:space="preserve">   finns    </w:t>
      </w:r>
      <w:r>
        <w:t xml:space="preserve">   dutch    </w:t>
      </w:r>
      <w:r>
        <w:t xml:space="preserve">   eroupean    </w:t>
      </w:r>
      <w:r>
        <w:t xml:space="preserve">   island    </w:t>
      </w:r>
      <w:r>
        <w:t xml:space="preserve">   british    </w:t>
      </w:r>
      <w:r>
        <w:t xml:space="preserve">   province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Word Search</dc:title>
  <dcterms:created xsi:type="dcterms:W3CDTF">2021-10-12T14:39:53Z</dcterms:created>
  <dcterms:modified xsi:type="dcterms:W3CDTF">2021-10-12T14:39:53Z</dcterms:modified>
</cp:coreProperties>
</file>