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Jerusalem</w:t>
      </w:r>
    </w:p>
    <w:p>
      <w:pPr>
        <w:pStyle w:val="Questions"/>
      </w:pPr>
      <w:r>
        <w:t xml:space="preserve">1. ETNIDSISE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IGNMNOR ASTR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TLAFBLEUIUY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NAEEHV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MUREJAELS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LSRVIOTNAEE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ERBID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SLUORGOI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EPTLME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TTONNVIIIA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ITSAPULIR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JONH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RIGNEASTLEV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ROMCERVEO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AIADPERS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RMOAHNY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Jerusalem</dc:title>
  <dcterms:created xsi:type="dcterms:W3CDTF">2021-10-12T14:40:20Z</dcterms:created>
  <dcterms:modified xsi:type="dcterms:W3CDTF">2021-10-12T14:40:20Z</dcterms:modified>
</cp:coreProperties>
</file>