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Kid At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synchronized swimming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breathes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treasure found on a pirate's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learning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house with a drawbridge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Wiglaf's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casts spells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Wiglaf's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Wiglaf's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 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"Goldius est goodius,"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school's only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Dragon Slayers' Academy acronym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Kid At School Crossword</dc:title>
  <dcterms:created xsi:type="dcterms:W3CDTF">2021-10-12T14:39:49Z</dcterms:created>
  <dcterms:modified xsi:type="dcterms:W3CDTF">2021-10-12T14:39:49Z</dcterms:modified>
</cp:coreProperties>
</file>