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Kid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Barrett Malone    </w:t>
      </w:r>
      <w:r>
        <w:t xml:space="preserve">   Baseball    </w:t>
      </w:r>
      <w:r>
        <w:t xml:space="preserve">   Bella    </w:t>
      </w:r>
      <w:r>
        <w:t xml:space="preserve">   Brock    </w:t>
      </w:r>
      <w:r>
        <w:t xml:space="preserve">   Coach Hudgens    </w:t>
      </w:r>
      <w:r>
        <w:t xml:space="preserve">   Nagel    </w:t>
      </w:r>
      <w:r>
        <w:t xml:space="preserve">   Pitcher    </w:t>
      </w:r>
      <w:r>
        <w:t xml:space="preserve">   Rocks    </w:t>
      </w:r>
      <w:r>
        <w:t xml:space="preserve">   Travel    </w:t>
      </w:r>
      <w:r>
        <w:t xml:space="preserve">   Undercover Cop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Kid Word Search</dc:title>
  <dcterms:created xsi:type="dcterms:W3CDTF">2021-10-11T13:16:41Z</dcterms:created>
  <dcterms:modified xsi:type="dcterms:W3CDTF">2021-10-11T13:16:41Z</dcterms:modified>
</cp:coreProperties>
</file>