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ballpark    </w:t>
      </w:r>
      <w:r>
        <w:t xml:space="preserve">   timgreen    </w:t>
      </w:r>
      <w:r>
        <w:t xml:space="preserve">   slider    </w:t>
      </w:r>
      <w:r>
        <w:t xml:space="preserve">   nagel    </w:t>
      </w:r>
      <w:r>
        <w:t xml:space="preserve">   yommy    </w:t>
      </w:r>
      <w:r>
        <w:t xml:space="preserve">   dAVID    </w:t>
      </w:r>
      <w:r>
        <w:t xml:space="preserve">   knights    </w:t>
      </w:r>
      <w:r>
        <w:t xml:space="preserve">   fastball    </w:t>
      </w:r>
      <w:r>
        <w:t xml:space="preserve">   liverpool    </w:t>
      </w:r>
      <w:r>
        <w:t xml:space="preserve">   newyork    </w:t>
      </w:r>
      <w:r>
        <w:t xml:space="preserve">   barretmallone    </w:t>
      </w:r>
      <w:r>
        <w:t xml:space="preserve">   bella    </w:t>
      </w:r>
      <w:r>
        <w:t xml:space="preserve">   curveball    </w:t>
      </w:r>
      <w:r>
        <w:t xml:space="preserve">   hudgens    </w:t>
      </w:r>
      <w:r>
        <w:t xml:space="preserve">   bat    </w:t>
      </w:r>
      <w:r>
        <w:t xml:space="preserve">   coach    </w:t>
      </w:r>
      <w:r>
        <w:t xml:space="preserve">   brock    </w:t>
      </w:r>
      <w:r>
        <w:t xml:space="preserve">   glove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Kid</dc:title>
  <dcterms:created xsi:type="dcterms:W3CDTF">2021-10-12T14:39:55Z</dcterms:created>
  <dcterms:modified xsi:type="dcterms:W3CDTF">2021-10-12T14:39:55Z</dcterms:modified>
</cp:coreProperties>
</file>