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Kids On The Block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SOLOWOOD    </w:t>
      </w:r>
      <w:r>
        <w:t xml:space="preserve">   Whisper    </w:t>
      </w:r>
      <w:r>
        <w:t xml:space="preserve">   Crash    </w:t>
      </w:r>
      <w:r>
        <w:t xml:space="preserve">   Wahlburgers    </w:t>
      </w:r>
      <w:r>
        <w:t xml:space="preserve">   Boston    </w:t>
      </w:r>
      <w:r>
        <w:t xml:space="preserve">   McIntyre    </w:t>
      </w:r>
      <w:r>
        <w:t xml:space="preserve">   Wood    </w:t>
      </w:r>
      <w:r>
        <w:t xml:space="preserve">   Knight    </w:t>
      </w:r>
      <w:r>
        <w:t xml:space="preserve">   Wahlberg    </w:t>
      </w:r>
      <w:r>
        <w:t xml:space="preserve">   TWUG    </w:t>
      </w:r>
      <w:r>
        <w:t xml:space="preserve">   LOVE ETERNAL    </w:t>
      </w:r>
      <w:r>
        <w:t xml:space="preserve">   BH Familia    </w:t>
      </w:r>
      <w:r>
        <w:t xml:space="preserve">   Blockhead    </w:t>
      </w:r>
      <w:r>
        <w:t xml:space="preserve">   The Block    </w:t>
      </w:r>
      <w:r>
        <w:t xml:space="preserve">   Eleven    </w:t>
      </w:r>
      <w:r>
        <w:t xml:space="preserve">   Summertime    </w:t>
      </w:r>
      <w:r>
        <w:t xml:space="preserve">   Hangin Tough    </w:t>
      </w:r>
      <w:r>
        <w:t xml:space="preserve">   The Right Stuff    </w:t>
      </w:r>
      <w:r>
        <w:t xml:space="preserve">   Keri    </w:t>
      </w:r>
      <w:r>
        <w:t xml:space="preserve">   Beth    </w:t>
      </w:r>
      <w:r>
        <w:t xml:space="preserve">   Tricia    </w:t>
      </w:r>
      <w:r>
        <w:t xml:space="preserve">   Cruise    </w:t>
      </w:r>
      <w:r>
        <w:t xml:space="preserve">   Jordan    </w:t>
      </w:r>
      <w:r>
        <w:t xml:space="preserve">   Danny    </w:t>
      </w:r>
      <w:r>
        <w:t xml:space="preserve">   Joey    </w:t>
      </w:r>
      <w:r>
        <w:t xml:space="preserve">   Jonathen    </w:t>
      </w:r>
      <w:r>
        <w:t xml:space="preserve">   Donnie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Kids On The Block </dc:title>
  <dcterms:created xsi:type="dcterms:W3CDTF">2021-10-11T13:16:43Z</dcterms:created>
  <dcterms:modified xsi:type="dcterms:W3CDTF">2021-10-11T13:16:43Z</dcterms:modified>
</cp:coreProperties>
</file>