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Europeans settled on the Atlantic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Great Lakes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Ancient hunters crossed a land bridge during the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Several large rivers wind through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Rocky Mountains are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largest mountains in the East are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Americans came over the Bering Strait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region that borders the Gulf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Cities were built near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Hills and Mountains determined the direction of the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of the United States are made up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people to settle in the United States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pacific ocean is west of the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Rivers were the best type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Great Lakes border Canada from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United States have many bodies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Atlantic Coastal plains were good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Central and Coastal Plains are made up of plains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middle of the United States there are the Central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Europeans explored North America and started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Land</dc:title>
  <dcterms:created xsi:type="dcterms:W3CDTF">2021-10-11T13:16:54Z</dcterms:created>
  <dcterms:modified xsi:type="dcterms:W3CDTF">2021-10-11T13:16:54Z</dcterms:modified>
</cp:coreProperties>
</file>