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Life </w:t>
      </w:r>
    </w:p>
    <w:p>
      <w:pPr>
        <w:pStyle w:val="Questions"/>
      </w:pPr>
      <w:r>
        <w:t xml:space="preserve">1. EWN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ESJSU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STIBAPM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DNJOAR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EGLELIA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AEMWHTT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WRTEA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ISRITP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OGD 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Life </dc:title>
  <dcterms:created xsi:type="dcterms:W3CDTF">2021-10-12T14:40:05Z</dcterms:created>
  <dcterms:modified xsi:type="dcterms:W3CDTF">2021-10-12T14:40:05Z</dcterms:modified>
</cp:coreProperties>
</file>