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Life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baptize    </w:t>
      </w:r>
      <w:r>
        <w:t xml:space="preserve">   Heaven    </w:t>
      </w:r>
      <w:r>
        <w:t xml:space="preserve">   compassion    </w:t>
      </w:r>
      <w:r>
        <w:t xml:space="preserve">   eternity    </w:t>
      </w:r>
      <w:r>
        <w:t xml:space="preserve">   new life    </w:t>
      </w:r>
      <w:r>
        <w:t xml:space="preserve">   Pentecost    </w:t>
      </w:r>
      <w:r>
        <w:t xml:space="preserve">   Jesus    </w:t>
      </w:r>
      <w:r>
        <w:t xml:space="preserve">   friendliness    </w:t>
      </w:r>
      <w:r>
        <w:t xml:space="preserve">   forgiveness    </w:t>
      </w:r>
      <w:r>
        <w:t xml:space="preserve">   family    </w:t>
      </w:r>
      <w:r>
        <w:t xml:space="preserve">   friends    </w:t>
      </w:r>
      <w:r>
        <w:t xml:space="preserve">   community    </w:t>
      </w:r>
      <w:r>
        <w:t xml:space="preserve">   God    </w:t>
      </w:r>
      <w:r>
        <w:t xml:space="preserve">   prayer    </w:t>
      </w:r>
      <w:r>
        <w:t xml:space="preserve">   Holy Spirit    </w:t>
      </w:r>
      <w:r>
        <w:t xml:space="preserve">   witness    </w:t>
      </w:r>
      <w:r>
        <w:t xml:space="preserve">   evangephobia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Life in Christ</dc:title>
  <dcterms:created xsi:type="dcterms:W3CDTF">2021-10-12T14:40:12Z</dcterms:created>
  <dcterms:modified xsi:type="dcterms:W3CDTF">2021-10-12T14:40:12Z</dcterms:modified>
</cp:coreProperties>
</file>