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Life in the Church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table where the Communion elements are 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Eucharist is a Sacrament where we receive the Body and Blood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oil mixed with special perfumes made by Bishops and Patriarchs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story describes a son who wasted all of his inheritance.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Stories that teach us lessons.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Choosing to do something when we know it is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Saul's new name when he became a Christian?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silver or gold plate where the priests puts the Hosts.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baptized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Sacrament where we are anointed with Chrism or the Oil of Catechumens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Sacrament where we say we are sorry for what we have done and return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holiest parts of the Mass or Divine Liturgy, where the bread and wine are changed by the Holy Spirit to the body and blood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this feast the Holy Ghost came down on the Disciples in the form of tongues of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biblical name for students. Jesus called twelve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climbed a tree to see Jesus and made things right for the wrong he had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Passover meal where Jesus offered bread and wine as His Body and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Sacrament that introduces us to the love of God's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one of the first Disciples to be called by Jesus to "follow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God's community of believers.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Life in the Church Unit 1</dc:title>
  <dcterms:created xsi:type="dcterms:W3CDTF">2021-10-12T14:39:44Z</dcterms:created>
  <dcterms:modified xsi:type="dcterms:W3CDTF">2021-10-12T14:39:44Z</dcterms:modified>
</cp:coreProperties>
</file>