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Llano Colony Industries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Sugar Cane    </w:t>
      </w:r>
      <w:r>
        <w:t xml:space="preserve">   Honey Bees    </w:t>
      </w:r>
      <w:r>
        <w:t xml:space="preserve">   Pig Farm    </w:t>
      </w:r>
      <w:r>
        <w:t xml:space="preserve">   Dairy    </w:t>
      </w:r>
      <w:r>
        <w:t xml:space="preserve">   Chicken Farm    </w:t>
      </w:r>
      <w:r>
        <w:t xml:space="preserve">   Depot    </w:t>
      </w:r>
      <w:r>
        <w:t xml:space="preserve">   Hospital    </w:t>
      </w:r>
      <w:r>
        <w:t xml:space="preserve">   Library    </w:t>
      </w:r>
      <w:r>
        <w:t xml:space="preserve">   Veneer Plant    </w:t>
      </w:r>
      <w:r>
        <w:t xml:space="preserve">   Tannery    </w:t>
      </w:r>
      <w:r>
        <w:t xml:space="preserve">   Gristmill    </w:t>
      </w:r>
      <w:r>
        <w:t xml:space="preserve">   Butcher    </w:t>
      </w:r>
      <w:r>
        <w:t xml:space="preserve">   Nursery    </w:t>
      </w:r>
      <w:r>
        <w:t xml:space="preserve">   Gardens    </w:t>
      </w:r>
      <w:r>
        <w:t xml:space="preserve">   General Story    </w:t>
      </w:r>
      <w:r>
        <w:t xml:space="preserve">   School    </w:t>
      </w:r>
      <w:r>
        <w:t xml:space="preserve">   Sewing Room    </w:t>
      </w:r>
      <w:r>
        <w:t xml:space="preserve">   Hotel    </w:t>
      </w:r>
      <w:r>
        <w:t xml:space="preserve">   Tailor    </w:t>
      </w:r>
      <w:r>
        <w:t xml:space="preserve">   Candy Shop    </w:t>
      </w:r>
      <w:r>
        <w:t xml:space="preserve">   Peanut Butter Factory    </w:t>
      </w:r>
      <w:r>
        <w:t xml:space="preserve">   Ice Shop    </w:t>
      </w:r>
      <w:r>
        <w:t xml:space="preserve">   Machine Shop    </w:t>
      </w:r>
      <w:r>
        <w:t xml:space="preserve">   Garage    </w:t>
      </w:r>
      <w:r>
        <w:t xml:space="preserve">   Blacksmith    </w:t>
      </w:r>
      <w:r>
        <w:t xml:space="preserve">   Laundry    </w:t>
      </w:r>
      <w:r>
        <w:t xml:space="preserve">   Shoe Shop    </w:t>
      </w:r>
      <w:r>
        <w:t xml:space="preserve">   Laboratory    </w:t>
      </w:r>
      <w:r>
        <w:t xml:space="preserve">   Print Shop    </w:t>
      </w:r>
      <w:r>
        <w:t xml:space="preserve">   Cannery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Llano Colony Industries</dc:title>
  <dcterms:created xsi:type="dcterms:W3CDTF">2021-10-11T13:17:01Z</dcterms:created>
  <dcterms:modified xsi:type="dcterms:W3CDTF">2021-10-11T13:17:01Z</dcterms:modified>
</cp:coreProperties>
</file>