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London Whalers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blitz    </w:t>
      </w:r>
      <w:r>
        <w:t xml:space="preserve">   sack    </w:t>
      </w:r>
      <w:r>
        <w:t xml:space="preserve">   Pick six    </w:t>
      </w:r>
      <w:r>
        <w:t xml:space="preserve">   wildcat    </w:t>
      </w:r>
      <w:r>
        <w:t xml:space="preserve">   Interception    </w:t>
      </w:r>
      <w:r>
        <w:t xml:space="preserve">   yellow    </w:t>
      </w:r>
      <w:r>
        <w:t xml:space="preserve">   green    </w:t>
      </w:r>
      <w:r>
        <w:t xml:space="preserve">   family    </w:t>
      </w:r>
      <w:r>
        <w:t xml:space="preserve">   undefeated    </w:t>
      </w:r>
      <w:r>
        <w:t xml:space="preserve">   champions    </w:t>
      </w:r>
      <w:r>
        <w:t xml:space="preserve">   whalers    </w:t>
      </w:r>
      <w:r>
        <w:t xml:space="preserve">   coach darnell    </w:t>
      </w:r>
      <w:r>
        <w:t xml:space="preserve">   coach Eric    </w:t>
      </w:r>
      <w:r>
        <w:t xml:space="preserve">   coach Abdul    </w:t>
      </w:r>
      <w:r>
        <w:t xml:space="preserve">   coach kevin    </w:t>
      </w:r>
      <w:r>
        <w:t xml:space="preserve">   coach Jack    </w:t>
      </w:r>
      <w:r>
        <w:t xml:space="preserve">   d line    </w:t>
      </w:r>
      <w:r>
        <w:t xml:space="preserve">   o line    </w:t>
      </w:r>
      <w:r>
        <w:t xml:space="preserve">   quarter back    </w:t>
      </w:r>
      <w:r>
        <w:t xml:space="preserve">   running back    </w:t>
      </w:r>
      <w:r>
        <w:t xml:space="preserve">   extra point    </w:t>
      </w:r>
      <w:r>
        <w:t xml:space="preserve">   end zone    </w:t>
      </w:r>
      <w:r>
        <w:t xml:space="preserve">   pick six    </w:t>
      </w:r>
      <w:r>
        <w:t xml:space="preserve">   fumble    </w:t>
      </w:r>
      <w:r>
        <w:t xml:space="preserve">   defense    </w:t>
      </w:r>
      <w:r>
        <w:t xml:space="preserve">   offense    </w:t>
      </w:r>
      <w:r>
        <w:t xml:space="preserve">   special teams    </w:t>
      </w:r>
      <w:r>
        <w:t xml:space="preserve">   team work    </w:t>
      </w:r>
      <w:r>
        <w:t xml:space="preserve">   touchdown    </w:t>
      </w:r>
      <w:r>
        <w:t xml:space="preserve">   lineofscrimmage    </w:t>
      </w:r>
      <w:r>
        <w:t xml:space="preserve">   first down    </w:t>
      </w:r>
      <w:r>
        <w:t xml:space="preserve">   receiver    </w:t>
      </w:r>
      <w:r>
        <w:t xml:space="preserve">   Lineman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London Whalers </dc:title>
  <dcterms:created xsi:type="dcterms:W3CDTF">2021-10-12T14:40:27Z</dcterms:created>
  <dcterms:modified xsi:type="dcterms:W3CDTF">2021-10-12T14:40:27Z</dcterms:modified>
</cp:coreProperties>
</file>