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tout    </w:t>
      </w:r>
      <w:r>
        <w:t xml:space="preserve">   meetup    </w:t>
      </w:r>
      <w:r>
        <w:t xml:space="preserve">   meetme    </w:t>
      </w:r>
      <w:r>
        <w:t xml:space="preserve">   flickr    </w:t>
      </w:r>
      <w:r>
        <w:t xml:space="preserve">   deviantart    </w:t>
      </w:r>
      <w:r>
        <w:t xml:space="preserve">   buzznet    </w:t>
      </w:r>
      <w:r>
        <w:t xml:space="preserve">   weheartit    </w:t>
      </w:r>
      <w:r>
        <w:t xml:space="preserve">   friendster    </w:t>
      </w:r>
      <w:r>
        <w:t xml:space="preserve">   funnyordie    </w:t>
      </w:r>
      <w:r>
        <w:t xml:space="preserve">   gaiaonline    </w:t>
      </w:r>
      <w:r>
        <w:t xml:space="preserve">   livejournal    </w:t>
      </w:r>
      <w:r>
        <w:t xml:space="preserve">   xanga    </w:t>
      </w:r>
      <w:r>
        <w:t xml:space="preserve">   xing    </w:t>
      </w:r>
      <w:r>
        <w:t xml:space="preserve">   myheritage    </w:t>
      </w:r>
      <w:r>
        <w:t xml:space="preserve">   viadeo    </w:t>
      </w:r>
      <w:r>
        <w:t xml:space="preserve">   classmates    </w:t>
      </w:r>
      <w:r>
        <w:t xml:space="preserve">   vine    </w:t>
      </w:r>
      <w:r>
        <w:t xml:space="preserve">   youtube    </w:t>
      </w:r>
      <w:r>
        <w:t xml:space="preserve">   wayn    </w:t>
      </w:r>
      <w:r>
        <w:t xml:space="preserve">   cellufun    </w:t>
      </w:r>
      <w:r>
        <w:t xml:space="preserve">   nextdoor    </w:t>
      </w:r>
      <w:r>
        <w:t xml:space="preserve">   caretwo    </w:t>
      </w:r>
      <w:r>
        <w:t xml:space="preserve">   ravelry    </w:t>
      </w:r>
      <w:r>
        <w:t xml:space="preserve">   cafemom    </w:t>
      </w:r>
      <w:r>
        <w:t xml:space="preserve">   flixter    </w:t>
      </w:r>
      <w:r>
        <w:t xml:space="preserve">   reverbnation    </w:t>
      </w:r>
      <w:r>
        <w:t xml:space="preserve">   snapfish    </w:t>
      </w:r>
      <w:r>
        <w:t xml:space="preserve">   delicious    </w:t>
      </w:r>
      <w:r>
        <w:t xml:space="preserve">   skyrock    </w:t>
      </w:r>
      <w:r>
        <w:t xml:space="preserve">   kiwibox    </w:t>
      </w:r>
      <w:r>
        <w:t xml:space="preserve">   thedots    </w:t>
      </w:r>
      <w:r>
        <w:t xml:space="preserve">   stumbleupon    </w:t>
      </w:r>
      <w:r>
        <w:t xml:space="preserve">   myspace    </w:t>
      </w:r>
      <w:r>
        <w:t xml:space="preserve">   badoo    </w:t>
      </w:r>
      <w:r>
        <w:t xml:space="preserve">   tagged    </w:t>
      </w:r>
      <w:r>
        <w:t xml:space="preserve">   renren    </w:t>
      </w:r>
      <w:r>
        <w:t xml:space="preserve">   foursquare    </w:t>
      </w:r>
      <w:r>
        <w:t xml:space="preserve">   taringa    </w:t>
      </w:r>
      <w:r>
        <w:t xml:space="preserve">   reddit    </w:t>
      </w:r>
      <w:r>
        <w:t xml:space="preserve">   telegram    </w:t>
      </w:r>
      <w:r>
        <w:t xml:space="preserve">   linkedin    </w:t>
      </w:r>
      <w:r>
        <w:t xml:space="preserve">   pinterest    </w:t>
      </w:r>
      <w:r>
        <w:t xml:space="preserve">   yy    </w:t>
      </w:r>
      <w:r>
        <w:t xml:space="preserve">   vkontakte    </w:t>
      </w:r>
      <w:r>
        <w:t xml:space="preserve">   snapchat    </w:t>
      </w:r>
      <w:r>
        <w:t xml:space="preserve">   line    </w:t>
      </w:r>
      <w:r>
        <w:t xml:space="preserve">   viber    </w:t>
      </w:r>
      <w:r>
        <w:t xml:space="preserve">   sinaweibo    </w:t>
      </w:r>
      <w:r>
        <w:t xml:space="preserve">   skype    </w:t>
      </w:r>
      <w:r>
        <w:t xml:space="preserve">   BaiduTieba    </w:t>
      </w:r>
      <w:r>
        <w:t xml:space="preserve">   googleplus    </w:t>
      </w:r>
      <w:r>
        <w:t xml:space="preserve">   twitter    </w:t>
      </w:r>
      <w:r>
        <w:t xml:space="preserve">   instagram    </w:t>
      </w:r>
      <w:r>
        <w:t xml:space="preserve">   tumblr    </w:t>
      </w:r>
      <w:r>
        <w:t xml:space="preserve">   qzone    </w:t>
      </w:r>
      <w:r>
        <w:t xml:space="preserve">   wechat    </w:t>
      </w:r>
      <w:r>
        <w:t xml:space="preserve">   qq    </w:t>
      </w:r>
      <w:r>
        <w:t xml:space="preserve">   whatsapp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Media</dc:title>
  <dcterms:created xsi:type="dcterms:W3CDTF">2021-10-12T14:40:00Z</dcterms:created>
  <dcterms:modified xsi:type="dcterms:W3CDTF">2021-10-12T14:40:00Z</dcterms:modified>
</cp:coreProperties>
</file>