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Send Nudes    </w:t>
      </w:r>
      <w:r>
        <w:t xml:space="preserve">   Trolls    </w:t>
      </w:r>
      <w:r>
        <w:t xml:space="preserve">   Advertisements    </w:t>
      </w:r>
      <w:r>
        <w:t xml:space="preserve">   Trump    </w:t>
      </w:r>
      <w:r>
        <w:t xml:space="preserve">   Fantasy    </w:t>
      </w:r>
      <w:r>
        <w:t xml:space="preserve">   Tinder    </w:t>
      </w:r>
      <w:r>
        <w:t xml:space="preserve">   Queen    </w:t>
      </w:r>
      <w:r>
        <w:t xml:space="preserve">   Influencers    </w:t>
      </w:r>
      <w:r>
        <w:t xml:space="preserve">   Fake News    </w:t>
      </w:r>
      <w:r>
        <w:t xml:space="preserve">   Chomski    </w:t>
      </w:r>
      <w:r>
        <w:t xml:space="preserve">   Superstructure    </w:t>
      </w:r>
      <w:r>
        <w:t xml:space="preserve">   Sewing Machine    </w:t>
      </w:r>
      <w:r>
        <w:t xml:space="preserve">   Instagram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Media </dc:title>
  <dcterms:created xsi:type="dcterms:W3CDTF">2021-10-12T14:40:03Z</dcterms:created>
  <dcterms:modified xsi:type="dcterms:W3CDTF">2021-10-12T14:40:03Z</dcterms:modified>
</cp:coreProperties>
</file>