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Menu Items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Caprese Grilled Cheese    </w:t>
      </w:r>
      <w:r>
        <w:t xml:space="preserve">   Cranberry Pecan Chix Salad    </w:t>
      </w:r>
      <w:r>
        <w:t xml:space="preserve">   Egg Salad on Marble Rye    </w:t>
      </w:r>
      <w:r>
        <w:t xml:space="preserve">   Watermelon Fetta Salad    </w:t>
      </w:r>
      <w:r>
        <w:t xml:space="preserve">   Beer Brat    </w:t>
      </w:r>
      <w:r>
        <w:t xml:space="preserve">   Mexican Chorizo Skillet    </w:t>
      </w:r>
      <w:r>
        <w:t xml:space="preserve">   Italian Scramble Skillet    </w:t>
      </w:r>
      <w:r>
        <w:t xml:space="preserve">   Fresh Turkey Rollup    </w:t>
      </w:r>
      <w:r>
        <w:t xml:space="preserve">   Strawberry Shortcake    </w:t>
      </w:r>
      <w:r>
        <w:t xml:space="preserve">   French Dip Lucy    </w:t>
      </w:r>
      <w:r>
        <w:t xml:space="preserve">   Thick Cut Bacon BLT    </w:t>
      </w:r>
      <w:r>
        <w:t xml:space="preserve">   Veggie Wrap    </w:t>
      </w:r>
      <w:r>
        <w:t xml:space="preserve">   Chipotle Shrimp Bowl    </w:t>
      </w:r>
      <w:r>
        <w:t xml:space="preserve">   Chicken Teriyaki Bowl    </w:t>
      </w:r>
      <w:r>
        <w:t xml:space="preserve">   Strawberry Almond Salad    </w:t>
      </w:r>
      <w:r>
        <w:t xml:space="preserve">   Chorizo Queso Dip    </w:t>
      </w:r>
      <w:r>
        <w:t xml:space="preserve">   Fried Pickles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Menu Items </dc:title>
  <dcterms:created xsi:type="dcterms:W3CDTF">2021-10-12T14:40:08Z</dcterms:created>
  <dcterms:modified xsi:type="dcterms:W3CDTF">2021-10-12T14:40:08Z</dcterms:modified>
</cp:coreProperties>
</file>