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Gulf of mexico    </w:t>
      </w:r>
      <w:r>
        <w:t xml:space="preserve">   Albuquerque    </w:t>
      </w:r>
      <w:r>
        <w:t xml:space="preserve">   Crescit eundo    </w:t>
      </w:r>
      <w:r>
        <w:t xml:space="preserve">   English    </w:t>
      </w:r>
      <w:r>
        <w:t xml:space="preserve">   Fourty seven    </w:t>
      </w:r>
      <w:r>
        <w:t xml:space="preserve">   Land Of enchantment    </w:t>
      </w:r>
      <w:r>
        <w:t xml:space="preserve">   New Mexico    </w:t>
      </w:r>
      <w:r>
        <w:t xml:space="preserve">   NM    </w:t>
      </w:r>
      <w:r>
        <w:t xml:space="preserve">   Red    </w:t>
      </w:r>
      <w:r>
        <w:t xml:space="preserve">   Rio grande    </w:t>
      </w:r>
      <w:r>
        <w:t xml:space="preserve">   Santa Fe    </w:t>
      </w:r>
      <w:r>
        <w:t xml:space="preserve">   Southwest    </w:t>
      </w:r>
      <w:r>
        <w:t xml:space="preserve">   Sun    </w:t>
      </w:r>
      <w:r>
        <w:t xml:space="preserve">   Susana Martinez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</dc:title>
  <dcterms:created xsi:type="dcterms:W3CDTF">2021-10-11T13:16:35Z</dcterms:created>
  <dcterms:modified xsi:type="dcterms:W3CDTF">2021-10-11T13:16:35Z</dcterms:modified>
</cp:coreProperties>
</file>