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Tacos    </w:t>
      </w:r>
      <w:r>
        <w:t xml:space="preserve">   Taos    </w:t>
      </w:r>
      <w:r>
        <w:t xml:space="preserve">   Desert    </w:t>
      </w:r>
      <w:r>
        <w:t xml:space="preserve">   Albuquerque    </w:t>
      </w:r>
      <w:r>
        <w:t xml:space="preserve">   Santa Fe    </w:t>
      </w:r>
      <w:r>
        <w:t xml:space="preserve">   New Mexico    </w:t>
      </w:r>
      <w:r>
        <w:t xml:space="preserve">   Cactus    </w:t>
      </w:r>
      <w:r>
        <w:t xml:space="preserve">   Valle Vidal    </w:t>
      </w:r>
      <w:r>
        <w:t xml:space="preserve">   White Sands    </w:t>
      </w:r>
      <w:r>
        <w:t xml:space="preserve">   Enchantment    </w:t>
      </w:r>
      <w:r>
        <w:t xml:space="preserve">   Turquoise     </w:t>
      </w:r>
      <w:r>
        <w:t xml:space="preserve">   Sombrero    </w:t>
      </w:r>
      <w:r>
        <w:t xml:space="preserve">   Hot    </w:t>
      </w:r>
      <w:r>
        <w:t xml:space="preserve">   Roadrunner    </w:t>
      </w:r>
      <w:r>
        <w:t xml:space="preserve">   Pinon    </w:t>
      </w:r>
      <w:r>
        <w:t xml:space="preserve">   Yucca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2021-10-11T13:16:48Z</dcterms:created>
  <dcterms:modified xsi:type="dcterms:W3CDTF">2021-10-11T13:16:48Z</dcterms:modified>
</cp:coreProperties>
</file>