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New Mexico Crossword Pussle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Flower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spicy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inhabitants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Capitol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River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largest city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gold was thought to 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tasty Dip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animal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Mexico Crossword Pussle</dc:title>
  <dcterms:created xsi:type="dcterms:W3CDTF">2021-10-11T13:18:14Z</dcterms:created>
  <dcterms:modified xsi:type="dcterms:W3CDTF">2021-10-11T13:18:14Z</dcterms:modified>
</cp:coreProperties>
</file>