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Mexico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tasty Dip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spicy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Wherwe gold was thought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Inhabitants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Crossword Puzzle</dc:title>
  <dcterms:created xsi:type="dcterms:W3CDTF">2021-10-11T13:18:16Z</dcterms:created>
  <dcterms:modified xsi:type="dcterms:W3CDTF">2021-10-11T13:18:16Z</dcterms:modified>
</cp:coreProperties>
</file>