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Mexico Early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antiquity from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Indian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spear-thrower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before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handheld stone used for grinding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society led by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flat Indian stone for grinding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custom,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Indian underground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Early History</dc:title>
  <dcterms:created xsi:type="dcterms:W3CDTF">2021-10-11T13:17:01Z</dcterms:created>
  <dcterms:modified xsi:type="dcterms:W3CDTF">2021-10-11T13:17:01Z</dcterms:modified>
</cp:coreProperties>
</file>