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Mexico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melons    </w:t>
      </w:r>
      <w:r>
        <w:t xml:space="preserve">   garlic    </w:t>
      </w:r>
      <w:r>
        <w:t xml:space="preserve">   pecans    </w:t>
      </w:r>
      <w:r>
        <w:t xml:space="preserve">   radish    </w:t>
      </w:r>
      <w:r>
        <w:t xml:space="preserve">   greens    </w:t>
      </w:r>
      <w:r>
        <w:t xml:space="preserve">   arugula    </w:t>
      </w:r>
      <w:r>
        <w:t xml:space="preserve">   potato    </w:t>
      </w:r>
      <w:r>
        <w:t xml:space="preserve">   lettuce    </w:t>
      </w:r>
      <w:r>
        <w:t xml:space="preserve">   rutabaga    </w:t>
      </w:r>
      <w:r>
        <w:t xml:space="preserve">   pumpkin    </w:t>
      </w:r>
      <w:r>
        <w:t xml:space="preserve">   cucumber    </w:t>
      </w:r>
      <w:r>
        <w:t xml:space="preserve">   squash    </w:t>
      </w:r>
      <w:r>
        <w:t xml:space="preserve">   eggplant    </w:t>
      </w:r>
      <w:r>
        <w:t xml:space="preserve">   apples    </w:t>
      </w:r>
      <w:r>
        <w:t xml:space="preserve">   carrots    </w:t>
      </w:r>
      <w:r>
        <w:t xml:space="preserve">   broccoli    </w:t>
      </w:r>
      <w:r>
        <w:t xml:space="preserve">   pistachios    </w:t>
      </w:r>
      <w:r>
        <w:t xml:space="preserve">   beans    </w:t>
      </w:r>
      <w:r>
        <w:t xml:space="preserve">   corn    </w:t>
      </w:r>
      <w:r>
        <w:t xml:space="preserve">   chile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Harvest</dc:title>
  <dcterms:created xsi:type="dcterms:W3CDTF">2021-11-05T03:53:34Z</dcterms:created>
  <dcterms:modified xsi:type="dcterms:W3CDTF">2021-11-05T03:53:34Z</dcterms:modified>
</cp:coreProperties>
</file>