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santafe    </w:t>
      </w:r>
      <w:r>
        <w:t xml:space="preserve">   tribute    </w:t>
      </w:r>
      <w:r>
        <w:t xml:space="preserve">   encomienda    </w:t>
      </w:r>
      <w:r>
        <w:t xml:space="preserve">   republica    </w:t>
      </w:r>
      <w:r>
        <w:t xml:space="preserve">   cabilido    </w:t>
      </w:r>
      <w:r>
        <w:t xml:space="preserve">   alcaldemayor    </w:t>
      </w:r>
      <w:r>
        <w:t xml:space="preserve">   custodio    </w:t>
      </w:r>
      <w:r>
        <w:t xml:space="preserve">   mission    </w:t>
      </w:r>
      <w:r>
        <w:t xml:space="preserve">   jmonogamy    </w:t>
      </w:r>
      <w:r>
        <w:t xml:space="preserve">   royalcolony    </w:t>
      </w:r>
      <w:r>
        <w:t xml:space="preserve">   grant    </w:t>
      </w:r>
      <w:r>
        <w:t xml:space="preserve">   mescal    </w:t>
      </w:r>
      <w:r>
        <w:t xml:space="preserve">   wickiup    </w:t>
      </w:r>
      <w:r>
        <w:t xml:space="preserve">   tipi    </w:t>
      </w:r>
      <w:r>
        <w:t xml:space="preserve">   shaman    </w:t>
      </w:r>
      <w:r>
        <w:t xml:space="preserve">   hogan    </w:t>
      </w:r>
      <w:r>
        <w:t xml:space="preserve">   extendedfamily    </w:t>
      </w:r>
      <w:r>
        <w:t xml:space="preserve">   matrilinealsociety    </w:t>
      </w:r>
      <w:r>
        <w:t xml:space="preserve">   clan    </w:t>
      </w:r>
      <w:r>
        <w:t xml:space="preserve">   croprotation    </w:t>
      </w:r>
      <w:r>
        <w:t xml:space="preserve">   dryfarming    </w:t>
      </w:r>
      <w:r>
        <w:t xml:space="preserve">   kachina    </w:t>
      </w:r>
      <w:r>
        <w:t xml:space="preserve">   polytheistic    </w:t>
      </w:r>
      <w:r>
        <w:t xml:space="preserve">   adobe    </w:t>
      </w:r>
      <w:r>
        <w:t xml:space="preserve">   viceroy    </w:t>
      </w:r>
      <w:r>
        <w:t xml:space="preserve">   conquistador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History </dc:title>
  <dcterms:created xsi:type="dcterms:W3CDTF">2021-10-11T13:17:15Z</dcterms:created>
  <dcterms:modified xsi:type="dcterms:W3CDTF">2021-10-11T13:17:15Z</dcterms:modified>
</cp:coreProperties>
</file>