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Mexico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record keeping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philosophy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oblige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belief or custom thus handed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by the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inspire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birthright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or become different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Puzzle</dc:title>
  <dcterms:created xsi:type="dcterms:W3CDTF">2021-10-11T13:17:35Z</dcterms:created>
  <dcterms:modified xsi:type="dcterms:W3CDTF">2021-10-11T13:17:35Z</dcterms:modified>
</cp:coreProperties>
</file>