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 Road to Statehood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BillytheKid    </w:t>
      </w:r>
      <w:r>
        <w:t xml:space="preserve">   boomtowns    </w:t>
      </w:r>
      <w:r>
        <w:t xml:space="preserve">   BosqueRedondo    </w:t>
      </w:r>
      <w:r>
        <w:t xml:space="preserve">   buffalosoldiers    </w:t>
      </w:r>
      <w:r>
        <w:t xml:space="preserve">   CharlesBent    </w:t>
      </w:r>
      <w:r>
        <w:t xml:space="preserve">   GadsdenPurchase    </w:t>
      </w:r>
      <w:r>
        <w:t xml:space="preserve">   GeneralKearny    </w:t>
      </w:r>
      <w:r>
        <w:t xml:space="preserve">   Geronimo    </w:t>
      </w:r>
      <w:r>
        <w:t xml:space="preserve">   jointure    </w:t>
      </w:r>
      <w:r>
        <w:t xml:space="preserve">   KitCarson    </w:t>
      </w:r>
      <w:r>
        <w:t xml:space="preserve">   LincolnCanes    </w:t>
      </w:r>
      <w:r>
        <w:t xml:space="preserve">   ManifestDestiny    </w:t>
      </w:r>
      <w:r>
        <w:t xml:space="preserve">   Mexico    </w:t>
      </w:r>
      <w:r>
        <w:t xml:space="preserve">   NewMexico    </w:t>
      </w:r>
      <w:r>
        <w:t xml:space="preserve">   PresidentTaft    </w:t>
      </w:r>
      <w:r>
        <w:t xml:space="preserve">   ProtocolofQuerutaro    </w:t>
      </w:r>
      <w:r>
        <w:t xml:space="preserve">   railroad    </w:t>
      </w:r>
      <w:r>
        <w:t xml:space="preserve">   SantaFeRing    </w:t>
      </w:r>
      <w:r>
        <w:t xml:space="preserve">   SenatorAlbertBeveridge    </w:t>
      </w:r>
      <w:r>
        <w:t xml:space="preserve">   lawlessness    </w:t>
      </w:r>
      <w:r>
        <w:t xml:space="preserve">   StephenBElkins    </w:t>
      </w:r>
      <w:r>
        <w:t xml:space="preserve">   Taos    </w:t>
      </w:r>
      <w:r>
        <w:t xml:space="preserve">   territory    </w:t>
      </w:r>
      <w:r>
        <w:t xml:space="preserve">   TreatyofGuadalupeHidalgo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Road to Statehood</dc:title>
  <dcterms:created xsi:type="dcterms:W3CDTF">2021-10-11T13:18:23Z</dcterms:created>
  <dcterms:modified xsi:type="dcterms:W3CDTF">2021-10-11T13:18:23Z</dcterms:modified>
</cp:coreProperties>
</file>