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Mexico Tribes, Pueblos, and 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Zuni Pueblo    </w:t>
      </w:r>
      <w:r>
        <w:t xml:space="preserve">   Zia Pueblo    </w:t>
      </w:r>
      <w:r>
        <w:t xml:space="preserve">   Taos Pueblo    </w:t>
      </w:r>
      <w:r>
        <w:t xml:space="preserve">   Santo Domingo Pueblo    </w:t>
      </w:r>
      <w:r>
        <w:t xml:space="preserve">   Santa Clara Pueblo    </w:t>
      </w:r>
      <w:r>
        <w:t xml:space="preserve">   Santa Ana Pueblo    </w:t>
      </w:r>
      <w:r>
        <w:t xml:space="preserve">   San Ildefonso Pueblo    </w:t>
      </w:r>
      <w:r>
        <w:t xml:space="preserve">   San Felipe Pueblo    </w:t>
      </w:r>
      <w:r>
        <w:t xml:space="preserve">   Sandia Pueblo    </w:t>
      </w:r>
      <w:r>
        <w:t xml:space="preserve">   Pojoaque Pueblo    </w:t>
      </w:r>
      <w:r>
        <w:t xml:space="preserve">   Picuris Pueblo    </w:t>
      </w:r>
      <w:r>
        <w:t xml:space="preserve">   Ohkay Owingeh Pueblo    </w:t>
      </w:r>
      <w:r>
        <w:t xml:space="preserve">   Navajo Nation    </w:t>
      </w:r>
      <w:r>
        <w:t xml:space="preserve">   Nambe Pueblo    </w:t>
      </w:r>
      <w:r>
        <w:t xml:space="preserve">   Mescalero Apache Tribe    </w:t>
      </w:r>
      <w:r>
        <w:t xml:space="preserve">   Laguna Pueblo    </w:t>
      </w:r>
      <w:r>
        <w:t xml:space="preserve">   Jicarilla Apache Nation    </w:t>
      </w:r>
      <w:r>
        <w:t xml:space="preserve">   Jemez Pueblo    </w:t>
      </w:r>
      <w:r>
        <w:t xml:space="preserve">   Isleta Pueblo    </w:t>
      </w:r>
      <w:r>
        <w:t xml:space="preserve">   Cochiti Pueblo    </w:t>
      </w:r>
      <w:r>
        <w:t xml:space="preserve">   Acoma Pueblo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Mexico Tribes, Pueblos, and Nation</dc:title>
  <dcterms:created xsi:type="dcterms:W3CDTF">2021-10-11T13:18:29Z</dcterms:created>
  <dcterms:modified xsi:type="dcterms:W3CDTF">2021-10-11T13:18:29Z</dcterms:modified>
</cp:coreProperties>
</file>