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armed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or custom thus handed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by the people</w:t>
            </w:r>
          </w:p>
        </w:tc>
      </w:tr>
    </w:tbl>
    <w:p>
      <w:pPr>
        <w:pStyle w:val="WordBankMedium"/>
      </w:pPr>
      <w:r>
        <w:t xml:space="preserve">   allow    </w:t>
      </w:r>
      <w:r>
        <w:t xml:space="preserve">   democracy    </w:t>
      </w:r>
      <w:r>
        <w:t xml:space="preserve">   encourage    </w:t>
      </w:r>
      <w:r>
        <w:t xml:space="preserve">   fascism    </w:t>
      </w:r>
      <w:r>
        <w:t xml:space="preserve">   govern    </w:t>
      </w:r>
      <w:r>
        <w:t xml:space="preserve">   important    </w:t>
      </w:r>
      <w:r>
        <w:t xml:space="preserve">   law    </w:t>
      </w:r>
      <w:r>
        <w:t xml:space="preserve">   military    </w:t>
      </w:r>
      <w:r>
        <w:t xml:space="preserve">   tradition    </w:t>
      </w:r>
      <w:r>
        <w:t xml:space="preserve">   integration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</dc:title>
  <dcterms:created xsi:type="dcterms:W3CDTF">2021-10-12T14:39:48Z</dcterms:created>
  <dcterms:modified xsi:type="dcterms:W3CDTF">2021-10-12T14:39:48Z</dcterms:modified>
</cp:coreProperties>
</file>