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Mexico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or custom thus handed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 as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establish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to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or become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Record keeping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philosophy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crossword </dc:title>
  <dcterms:created xsi:type="dcterms:W3CDTF">2021-10-11T13:17:37Z</dcterms:created>
  <dcterms:modified xsi:type="dcterms:W3CDTF">2021-10-11T13:17:37Z</dcterms:modified>
</cp:coreProperties>
</file>