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ornament    </w:t>
      </w:r>
      <w:r>
        <w:t xml:space="preserve">   instrument    </w:t>
      </w:r>
      <w:r>
        <w:t xml:space="preserve">   time appointed    </w:t>
      </w:r>
      <w:r>
        <w:t xml:space="preserve">   precious things    </w:t>
      </w:r>
      <w:r>
        <w:t xml:space="preserve">   beginning    </w:t>
      </w:r>
      <w:r>
        <w:t xml:space="preserve">   holy solemnity    </w:t>
      </w:r>
      <w:r>
        <w:t xml:space="preserve">   shining    </w:t>
      </w:r>
      <w:r>
        <w:t xml:space="preserve">   night    </w:t>
      </w:r>
      <w:r>
        <w:t xml:space="preserve">   new    </w:t>
      </w:r>
      <w:r>
        <w:t xml:space="preserve">   solemn feast    </w:t>
      </w:r>
      <w:r>
        <w:t xml:space="preserve">   firmament    </w:t>
      </w:r>
      <w:r>
        <w:t xml:space="preserve">   full moon    </w:t>
      </w:r>
      <w:r>
        <w:t xml:space="preserve">   declarataion of times    </w:t>
      </w:r>
      <w:r>
        <w:t xml:space="preserve">   sign    </w:t>
      </w:r>
      <w:r>
        <w:t xml:space="preserve">   gladness    </w:t>
      </w:r>
      <w:r>
        <w:t xml:space="preserve">   perfection    </w:t>
      </w:r>
      <w:r>
        <w:t xml:space="preserve">   memorial    </w:t>
      </w:r>
      <w:r>
        <w:t xml:space="preserve">   trumpet    </w:t>
      </w:r>
      <w:r>
        <w:t xml:space="preserve">   sabbath    </w:t>
      </w:r>
      <w:r>
        <w:t xml:space="preserve">   month    </w:t>
      </w:r>
      <w:r>
        <w:t xml:space="preserve">   shofar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Moon</dc:title>
  <dcterms:created xsi:type="dcterms:W3CDTF">2021-10-11T13:18:21Z</dcterms:created>
  <dcterms:modified xsi:type="dcterms:W3CDTF">2021-10-11T13:18:21Z</dcterms:modified>
</cp:coreProperties>
</file>