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Beginning    </w:t>
      </w:r>
      <w:r>
        <w:t xml:space="preserve">   Blue    </w:t>
      </w:r>
      <w:r>
        <w:t xml:space="preserve">   Breaking bread    </w:t>
      </w:r>
      <w:r>
        <w:t xml:space="preserve">   Celebrate    </w:t>
      </w:r>
      <w:r>
        <w:t xml:space="preserve">   Eat    </w:t>
      </w:r>
      <w:r>
        <w:t xml:space="preserve">   Feast    </w:t>
      </w:r>
      <w:r>
        <w:t xml:space="preserve">   Full Moon    </w:t>
      </w:r>
      <w:r>
        <w:t xml:space="preserve">   Garment    </w:t>
      </w:r>
      <w:r>
        <w:t xml:space="preserve">   Gather    </w:t>
      </w:r>
      <w:r>
        <w:t xml:space="preserve">   Holy    </w:t>
      </w:r>
      <w:r>
        <w:t xml:space="preserve">   Joyful    </w:t>
      </w:r>
      <w:r>
        <w:t xml:space="preserve">   Moon    </w:t>
      </w:r>
      <w:r>
        <w:t xml:space="preserve">   New    </w:t>
      </w:r>
      <w:r>
        <w:t xml:space="preserve">   New Month    </w:t>
      </w:r>
      <w:r>
        <w:t xml:space="preserve">   Perfection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Moon</dc:title>
  <dcterms:created xsi:type="dcterms:W3CDTF">2021-10-11T13:17:18Z</dcterms:created>
  <dcterms:modified xsi:type="dcterms:W3CDTF">2021-10-11T13:17:18Z</dcterms:modified>
</cp:coreProperties>
</file>