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Moon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Billy    </w:t>
      </w:r>
      <w:r>
        <w:t xml:space="preserve">   Vulture    </w:t>
      </w:r>
      <w:r>
        <w:t xml:space="preserve">   Jasper    </w:t>
      </w:r>
      <w:r>
        <w:t xml:space="preserve">   Carlisle    </w:t>
      </w:r>
      <w:r>
        <w:t xml:space="preserve">   jacob    </w:t>
      </w:r>
      <w:r>
        <w:t xml:space="preserve">   cullens    </w:t>
      </w:r>
      <w:r>
        <w:t xml:space="preserve">   alice    </w:t>
      </w:r>
      <w:r>
        <w:t xml:space="preserve">   charlie    </w:t>
      </w:r>
      <w:r>
        <w:t xml:space="preserve">   edward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Moon </dc:title>
  <dcterms:created xsi:type="dcterms:W3CDTF">2021-10-11T13:17:28Z</dcterms:created>
  <dcterms:modified xsi:type="dcterms:W3CDTF">2021-10-11T13:17:28Z</dcterms:modified>
</cp:coreProperties>
</file>