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Moon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Lapush    </w:t>
      </w:r>
      <w:r>
        <w:t xml:space="preserve">   forbidden    </w:t>
      </w:r>
      <w:r>
        <w:t xml:space="preserve">   Forks    </w:t>
      </w:r>
      <w:r>
        <w:t xml:space="preserve">   Italy    </w:t>
      </w:r>
      <w:r>
        <w:t xml:space="preserve">   Jessica    </w:t>
      </w:r>
      <w:r>
        <w:t xml:space="preserve">   mike    </w:t>
      </w:r>
      <w:r>
        <w:t xml:space="preserve">   vampire    </w:t>
      </w:r>
      <w:r>
        <w:t xml:space="preserve">   swan    </w:t>
      </w:r>
      <w:r>
        <w:t xml:space="preserve">   Jacob    </w:t>
      </w:r>
      <w:r>
        <w:t xml:space="preserve">   werewolf    </w:t>
      </w:r>
      <w:r>
        <w:t xml:space="preserve">   Charlie    </w:t>
      </w:r>
      <w:r>
        <w:t xml:space="preserve">   Bella    </w:t>
      </w:r>
      <w:r>
        <w:t xml:space="preserve">   Edward    </w:t>
      </w:r>
      <w:r>
        <w:t xml:space="preserve">   Volturi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Moon Wordsearch</dc:title>
  <dcterms:created xsi:type="dcterms:W3CDTF">2021-10-11T13:18:34Z</dcterms:created>
  <dcterms:modified xsi:type="dcterms:W3CDTF">2021-10-11T13:18:34Z</dcterms:modified>
</cp:coreProperties>
</file>