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extends right to jury trial in federal civil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articles were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banned in the northwest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states were needed to ratify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plan based on population 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north/west of ______ river occupied North West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bars government from unreasonable search/ seizure of individual/private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article states that the new nation will be called "The United States of America"?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article pledges to repay any money borrowed from individual states during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presided over the Constitutional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larger states, divided over ratification, were critical to the ratification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amendment bars excessive bail/fines/cruel and unusual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votes did each state in Congress under the 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people who spoke out of the against the Constitution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16th section of land in each township would be reserved for establishment for ______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people meet to revise the articles after Shays’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constitution in the USA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Alexander Hamilton and James Madison were the leading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Constitution designed to have “limited government”?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state ratified the constitution on June 21,1788?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purpose of the Constitutional Convention was to create a new  _________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Articles of Confederation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ad to live in a territory before it became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 delegates signed the constitution, it was sent to each ______ for ratification.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Organization that consists of a number of parties/groups united in alliance/league?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new territory that became a new state had to be treated ______ to the original 13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amendment protects rights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amendment prevents the giver from forcing homeowners to allow soldiers to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would tax the citizens under the Articles of Confederation?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a benefit by implement the Land Ordinance?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</dc:title>
  <dcterms:created xsi:type="dcterms:W3CDTF">2021-10-11T13:17:49Z</dcterms:created>
  <dcterms:modified xsi:type="dcterms:W3CDTF">2021-10-11T13:17:49Z</dcterms:modified>
</cp:coreProperties>
</file>