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FatherofourCountry    </w:t>
      </w:r>
      <w:r>
        <w:t xml:space="preserve">   FatheroftheConstitution    </w:t>
      </w:r>
      <w:r>
        <w:t xml:space="preserve">   JamesMadison    </w:t>
      </w:r>
      <w:r>
        <w:t xml:space="preserve">   GeorgeMason    </w:t>
      </w:r>
      <w:r>
        <w:t xml:space="preserve">   GeorgeWashington    </w:t>
      </w:r>
      <w:r>
        <w:t xml:space="preserve">   ThomasJefferson    </w:t>
      </w:r>
      <w:r>
        <w:t xml:space="preserve">   Cumberland Gap    </w:t>
      </w:r>
      <w:r>
        <w:t xml:space="preserve">   frontier    </w:t>
      </w:r>
      <w:r>
        <w:t xml:space="preserve">   commonwealth    </w:t>
      </w:r>
      <w:r>
        <w:t xml:space="preserve">   statute    </w:t>
      </w:r>
      <w:r>
        <w:t xml:space="preserve">   right    </w:t>
      </w:r>
      <w:r>
        <w:t xml:space="preserve">   legislature    </w:t>
      </w:r>
      <w:r>
        <w:t xml:space="preserve">   constitution    </w:t>
      </w:r>
      <w:r>
        <w:t xml:space="preserve">   amend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</dc:title>
  <dcterms:created xsi:type="dcterms:W3CDTF">2021-10-11T13:18:01Z</dcterms:created>
  <dcterms:modified xsi:type="dcterms:W3CDTF">2021-10-11T13:18:01Z</dcterms:modified>
</cp:coreProperties>
</file>