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condition of 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are divided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fearing strong federal government will rule tyranically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formal discussion on a topic in which opposing arguments are put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is the legal property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governing body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wealth and resources of a country or region-especially in terms of the production in terms of the services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10 amendments of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 of government with monarch at head independence, the fact or state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"we the people in order to form a new perfect union establish justice ensure domestic tranquility..."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have certain ____ that the government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national legislative body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system of government by the whole population or all the eligible members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______, economic, and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interprets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or right to act/speak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washington's secretary of state; supported state/local government; strict or narrow interpretation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washington's secretary of treasury; supported federal government; broad or loose interpretation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"no ________ without representation"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act of open or violent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elected head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needs strong unity and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official way to confirm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organized military force for fighting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safe from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countries of the united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</dc:title>
  <dcterms:created xsi:type="dcterms:W3CDTF">2021-10-11T13:16:58Z</dcterms:created>
  <dcterms:modified xsi:type="dcterms:W3CDTF">2021-10-11T13:16:58Z</dcterms:modified>
</cp:coreProperties>
</file>