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laws we live by are written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Gap that connects Virginia, Tennessee, and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said, "Give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Virginia Declaration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of government is made-up of the courts and judges?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closet river to Arlington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document did not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President's Day is celebrated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Dealing with crops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gained our_________ on July 4,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rode 40 miles to tell Jefferson that the British were in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Branch of government makes the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Virginia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called "The Father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deal with France to buy the Louisiana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buildings are designed and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_________ after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Bill of Rights ____________ rights to all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senators come from each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to a document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Executive Branch is made-up of the_____________ and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Virginians brought, cultures, ideas, traditions and _____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Tobacco was _________________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Branches of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current President is Trump and and the Vice President is Mike?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 Crossword Puzzle</dc:title>
  <dcterms:created xsi:type="dcterms:W3CDTF">2021-10-11T13:18:09Z</dcterms:created>
  <dcterms:modified xsi:type="dcterms:W3CDTF">2021-10-11T13:18:09Z</dcterms:modified>
</cp:coreProperties>
</file>