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 that created the first central government for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established by the Constitution that prevents any branch of government from becoming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an idea that political authority belongs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an agreement worked out at the Constitutional Convention establishing that a state's population would determine representation in the lower house of the legislature, while each state would have equal representation in the upper house of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proposal to create a unicameral legislature with equal representation of states rather than representation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held in Philadelphia's Hall to improve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an agreement that stated that only three-fifths of the slave population would count when determining a state's population for representation in the lower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a tax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division of the government that proposes bills and passes them into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basic principles that determines the powers and duties of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prices for goods and services combined with the reduced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proposed the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the government that includes the president and the administrative departments; enforces the nation's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between two or more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in which the national government would have supreme power and a legislative branch would have supreme power and a legislative branch would have two houses with representation determined by state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division of government that is made up of the national courts; interprets laws, punishes criminals, and settles disputes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steep drop in economic activity combined with raising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power is distributed a central government and individual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official 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</dc:title>
  <dcterms:created xsi:type="dcterms:W3CDTF">2021-10-11T13:17:46Z</dcterms:created>
  <dcterms:modified xsi:type="dcterms:W3CDTF">2021-10-11T13:17:46Z</dcterms:modified>
</cp:coreProperties>
</file>