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Nations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a nation withdrawing from a former colony leaving it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feelings of support for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Prize for people who promote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peaceful means to bring about political 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segregation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dividing or being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treat in a way that is cruel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a countries power over another by taking over its land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 from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Ambassadors from around the world who are responsible for solving international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disagreement</w:t>
            </w:r>
          </w:p>
        </w:tc>
      </w:tr>
    </w:tbl>
    <w:p>
      <w:pPr>
        <w:pStyle w:val="WordBankMedium"/>
      </w:pPr>
      <w:r>
        <w:t xml:space="preserve">   Nationalism    </w:t>
      </w:r>
      <w:r>
        <w:t xml:space="preserve">   Decolonization    </w:t>
      </w:r>
      <w:r>
        <w:t xml:space="preserve">   Nonviolence    </w:t>
      </w:r>
      <w:r>
        <w:t xml:space="preserve">   Independence    </w:t>
      </w:r>
      <w:r>
        <w:t xml:space="preserve">   Oppress    </w:t>
      </w:r>
      <w:r>
        <w:t xml:space="preserve">   Protest    </w:t>
      </w:r>
      <w:r>
        <w:t xml:space="preserve">   Imperialism    </w:t>
      </w:r>
      <w:r>
        <w:t xml:space="preserve">   United Nations    </w:t>
      </w:r>
      <w:r>
        <w:t xml:space="preserve">   Apartheid    </w:t>
      </w:r>
      <w:r>
        <w:t xml:space="preserve">   Partition    </w:t>
      </w:r>
      <w:r>
        <w:t xml:space="preserve">   Nobel Peace Prize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Nations Vocab</dc:title>
  <dcterms:created xsi:type="dcterms:W3CDTF">2021-10-11T13:18:07Z</dcterms:created>
  <dcterms:modified xsi:type="dcterms:W3CDTF">2021-10-11T13:18:07Z</dcterms:modified>
</cp:coreProperties>
</file>