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Nations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Zionism    </w:t>
      </w:r>
      <w:r>
        <w:t xml:space="preserve">   Torah    </w:t>
      </w:r>
      <w:r>
        <w:t xml:space="preserve">   Synagogue    </w:t>
      </w:r>
      <w:r>
        <w:t xml:space="preserve">   Quran    </w:t>
      </w:r>
      <w:r>
        <w:t xml:space="preserve">   Partition    </w:t>
      </w:r>
      <w:r>
        <w:t xml:space="preserve">   PanAfricanism    </w:t>
      </w:r>
      <w:r>
        <w:t xml:space="preserve">   Muslim League    </w:t>
      </w:r>
      <w:r>
        <w:t xml:space="preserve">   Mosque    </w:t>
      </w:r>
      <w:r>
        <w:t xml:space="preserve">   Indian National Congress    </w:t>
      </w:r>
      <w:r>
        <w:t xml:space="preserve">   Intifada    </w:t>
      </w:r>
      <w:r>
        <w:t xml:space="preserve">   Decolonization    </w:t>
      </w:r>
      <w:r>
        <w:t xml:space="preserve">   Cash Crops    </w:t>
      </w:r>
      <w:r>
        <w:t xml:space="preserve">   Bible    </w:t>
      </w:r>
      <w:r>
        <w:t xml:space="preserve">   Apartheid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Nations Vocabulary Words</dc:title>
  <dcterms:created xsi:type="dcterms:W3CDTF">2021-10-11T13:16:53Z</dcterms:created>
  <dcterms:modified xsi:type="dcterms:W3CDTF">2021-10-11T13:16:53Z</dcterms:modified>
</cp:coreProperties>
</file>