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Netherlands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the Dutch trade for Manhattan? (todays currency)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Henry Hudsons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Minuit trade for Manhattan?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Tribe did the Dutch trade with for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Dutch name the place they settled?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English name the colony once they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governor of New Amsterdam for 17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sponsered Hudsons Voyage?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Dutch capture to live in New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was the Hudson River named after?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Peter Minuit want with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capital of the New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 New Netherlands surrender to the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1660 how many people were in the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Pete Minuit do when the English tried to take over the New Netherlands?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Netherlands</dc:title>
  <dcterms:created xsi:type="dcterms:W3CDTF">2021-10-11T13:17:41Z</dcterms:created>
  <dcterms:modified xsi:type="dcterms:W3CDTF">2021-10-11T13:17:41Z</dcterms:modified>
</cp:coreProperties>
</file>