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Orleans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jazz 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Orleans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rice baked dish with just about everything thrown in!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lighter than a donut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basketball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of mixed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large, sluggish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historic park in French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founded in 1718 by Jean Baptiste Le Moyne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plantation, seen in movies and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 soup stock served with rice, and other stuff!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 of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Orleans Nickname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Orleans </dc:title>
  <dcterms:created xsi:type="dcterms:W3CDTF">2021-10-11T13:18:11Z</dcterms:created>
  <dcterms:modified xsi:type="dcterms:W3CDTF">2021-10-11T13:18:11Z</dcterms:modified>
</cp:coreProperties>
</file>