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Shocked    </w:t>
      </w:r>
      <w:r>
        <w:t xml:space="preserve">   Panic    </w:t>
      </w:r>
      <w:r>
        <w:t xml:space="preserve">   Shock    </w:t>
      </w:r>
      <w:r>
        <w:t xml:space="preserve">   Frightening    </w:t>
      </w:r>
      <w:r>
        <w:t xml:space="preserve">   Nervous    </w:t>
      </w:r>
      <w:r>
        <w:t xml:space="preserve">   Witless    </w:t>
      </w:r>
      <w:r>
        <w:t xml:space="preserve">   Terror    </w:t>
      </w:r>
      <w:r>
        <w:t xml:space="preserve">   Horror    </w:t>
      </w:r>
      <w:r>
        <w:t xml:space="preserve">   Scared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</dc:title>
  <dcterms:created xsi:type="dcterms:W3CDTF">2021-10-11T13:17:04Z</dcterms:created>
  <dcterms:modified xsi:type="dcterms:W3CDTF">2021-10-11T13:17:04Z</dcterms:modified>
</cp:coreProperties>
</file>