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Orleans Cross 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sweet deep fried dough treat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music is often heard in New Orleans?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people who follow a brass band on the streets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procession or promenading?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the Saints play?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famous "Quarter"?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spicy French style of food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celebration is held in New Orleans before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marshy inland body of water called in New Orleans?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necklace do Mardi Gras partiers favor?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famous street named after a form of waterway?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Stephanies ceremony going to be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primitive religion is often practiced In New Orleans?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Orleans Cross Word Puzzel</dc:title>
  <dcterms:created xsi:type="dcterms:W3CDTF">2021-10-11T13:18:26Z</dcterms:created>
  <dcterms:modified xsi:type="dcterms:W3CDTF">2021-10-11T13:18:26Z</dcterms:modified>
</cp:coreProperties>
</file>